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3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4rplc-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секретаре судебных заседаний </w:t>
      </w:r>
      <w:r>
        <w:rPr>
          <w:rStyle w:val="cat-FIOgrp-5rplc-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6"/>
          <w:szCs w:val="26"/>
        </w:rPr>
        <w:t>№2-</w:t>
      </w:r>
      <w:r>
        <w:rPr>
          <w:rFonts w:ascii="Times New Roman" w:eastAsia="Times New Roman" w:hAnsi="Times New Roman" w:cs="Times New Roman"/>
          <w:sz w:val="26"/>
          <w:szCs w:val="26"/>
        </w:rPr>
        <w:t>789-2806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исковому заявлению </w:t>
      </w:r>
      <w:r>
        <w:rPr>
          <w:rStyle w:val="cat-OrganizationNamegrp-12rplc-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Мусиенко </w:t>
      </w:r>
      <w:r>
        <w:rPr>
          <w:rStyle w:val="cat-UserDefinedgrp-16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возмещении ущерба в порядке суброгации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 е ш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сковые требования </w:t>
      </w:r>
      <w:r>
        <w:rPr>
          <w:rStyle w:val="cat-OrganizationNamegrp-12rplc-1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8601023568)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Мусиенко </w:t>
      </w:r>
      <w:r>
        <w:rPr>
          <w:rStyle w:val="cat-UserDefinedgrp-16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PassportDatagrp-11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14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13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возмещении ущерба в порядке суброгации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Мусиенко </w:t>
      </w:r>
      <w:r>
        <w:rPr>
          <w:rStyle w:val="cat-UserDefinedgrp-17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Style w:val="cat-OrganizationNamegrp-12rplc-1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денежные средства в размере </w:t>
      </w:r>
      <w:r>
        <w:rPr>
          <w:rStyle w:val="cat-Sumgrp-9rplc-2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счет возмещения ущерба в порядке суброгации.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порядке распределения судебных расходов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Мусиенко </w:t>
      </w:r>
      <w:r>
        <w:rPr>
          <w:rStyle w:val="cat-UserDefinedgrp-17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пользу </w:t>
      </w:r>
      <w:r>
        <w:rPr>
          <w:rStyle w:val="cat-OrganizationNamegrp-12rplc-2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>
        <w:rPr>
          <w:rStyle w:val="cat-Sumgrp-10rplc-24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8rplc-2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8rplc-26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4rplc-4">
    <w:name w:val="cat-FIO grp-4 rplc-4"/>
    <w:basedOn w:val="DefaultParagraphFont"/>
  </w:style>
  <w:style w:type="character" w:customStyle="1" w:styleId="cat-FIOgrp-5rplc-5">
    <w:name w:val="cat-FIO grp-5 rplc-5"/>
    <w:basedOn w:val="DefaultParagraphFont"/>
  </w:style>
  <w:style w:type="character" w:customStyle="1" w:styleId="cat-OrganizationNamegrp-12rplc-6">
    <w:name w:val="cat-OrganizationName grp-12 rplc-6"/>
    <w:basedOn w:val="DefaultParagraphFont"/>
  </w:style>
  <w:style w:type="character" w:customStyle="1" w:styleId="cat-UserDefinedgrp-16rplc-9">
    <w:name w:val="cat-UserDefined grp-16 rplc-9"/>
    <w:basedOn w:val="DefaultParagraphFont"/>
  </w:style>
  <w:style w:type="character" w:customStyle="1" w:styleId="cat-OrganizationNamegrp-12rplc-10">
    <w:name w:val="cat-OrganizationName grp-12 rplc-10"/>
    <w:basedOn w:val="DefaultParagraphFont"/>
  </w:style>
  <w:style w:type="character" w:customStyle="1" w:styleId="cat-UserDefinedgrp-16rplc-13">
    <w:name w:val="cat-UserDefined grp-16 rplc-13"/>
    <w:basedOn w:val="DefaultParagraphFont"/>
  </w:style>
  <w:style w:type="character" w:customStyle="1" w:styleId="cat-PassportDatagrp-11rplc-14">
    <w:name w:val="cat-PassportData grp-11 rplc-14"/>
    <w:basedOn w:val="DefaultParagraphFont"/>
  </w:style>
  <w:style w:type="character" w:customStyle="1" w:styleId="cat-ExternalSystemDefinedgrp-14rplc-15">
    <w:name w:val="cat-ExternalSystemDefined grp-14 rplc-15"/>
    <w:basedOn w:val="DefaultParagraphFont"/>
  </w:style>
  <w:style w:type="character" w:customStyle="1" w:styleId="cat-ExternalSystemDefinedgrp-13rplc-16">
    <w:name w:val="cat-ExternalSystemDefined grp-13 rplc-16"/>
    <w:basedOn w:val="DefaultParagraphFont"/>
  </w:style>
  <w:style w:type="character" w:customStyle="1" w:styleId="cat-UserDefinedgrp-17rplc-18">
    <w:name w:val="cat-UserDefined grp-17 rplc-18"/>
    <w:basedOn w:val="DefaultParagraphFont"/>
  </w:style>
  <w:style w:type="character" w:customStyle="1" w:styleId="cat-OrganizationNamegrp-12rplc-19">
    <w:name w:val="cat-OrganizationName grp-12 rplc-19"/>
    <w:basedOn w:val="DefaultParagraphFont"/>
  </w:style>
  <w:style w:type="character" w:customStyle="1" w:styleId="cat-Sumgrp-9rplc-20">
    <w:name w:val="cat-Sum grp-9 rplc-20"/>
    <w:basedOn w:val="DefaultParagraphFont"/>
  </w:style>
  <w:style w:type="character" w:customStyle="1" w:styleId="cat-UserDefinedgrp-17rplc-22">
    <w:name w:val="cat-UserDefined grp-17 rplc-22"/>
    <w:basedOn w:val="DefaultParagraphFont"/>
  </w:style>
  <w:style w:type="character" w:customStyle="1" w:styleId="cat-OrganizationNamegrp-12rplc-23">
    <w:name w:val="cat-OrganizationName grp-12 rplc-23"/>
    <w:basedOn w:val="DefaultParagraphFont"/>
  </w:style>
  <w:style w:type="character" w:customStyle="1" w:styleId="cat-Sumgrp-10rplc-24">
    <w:name w:val="cat-Sum grp-10 rplc-24"/>
    <w:basedOn w:val="DefaultParagraphFont"/>
  </w:style>
  <w:style w:type="character" w:customStyle="1" w:styleId="cat-FIOgrp-8rplc-25">
    <w:name w:val="cat-FIO grp-8 rplc-25"/>
    <w:basedOn w:val="DefaultParagraphFont"/>
  </w:style>
  <w:style w:type="character" w:customStyle="1" w:styleId="cat-FIOgrp-8rplc-26">
    <w:name w:val="cat-FIO grp-8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